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arc reactor    </w:t>
      </w:r>
      <w:r>
        <w:t xml:space="preserve">   Battle    </w:t>
      </w:r>
      <w:r>
        <w:t xml:space="preserve">   Soldier    </w:t>
      </w:r>
      <w:r>
        <w:t xml:space="preserve">   Salvation    </w:t>
      </w:r>
      <w:r>
        <w:t xml:space="preserve">   Spirit    </w:t>
      </w:r>
      <w:r>
        <w:t xml:space="preserve">   Peace    </w:t>
      </w:r>
      <w:r>
        <w:t xml:space="preserve">   Faith    </w:t>
      </w:r>
      <w:r>
        <w:t xml:space="preserve">   Jarvis    </w:t>
      </w:r>
      <w:r>
        <w:t xml:space="preserve">   Stark    </w:t>
      </w:r>
      <w:r>
        <w:t xml:space="preserve">   Belt of truth    </w:t>
      </w:r>
      <w:r>
        <w:t xml:space="preserve">   Helmet    </w:t>
      </w:r>
      <w:r>
        <w:t xml:space="preserve">   Chest Plate    </w:t>
      </w:r>
      <w:r>
        <w:t xml:space="preserve">   Shield    </w:t>
      </w:r>
      <w:r>
        <w:t xml:space="preserve">   Armor of God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Training</dc:title>
  <dcterms:created xsi:type="dcterms:W3CDTF">2021-10-11T18:17:06Z</dcterms:created>
  <dcterms:modified xsi:type="dcterms:W3CDTF">2021-10-11T18:17:06Z</dcterms:modified>
</cp:coreProperties>
</file>