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Hero Word Scramble</w:t>
      </w:r>
    </w:p>
    <w:p>
      <w:pPr>
        <w:pStyle w:val="Questions"/>
      </w:pPr>
      <w:r>
        <w:t xml:space="preserve">1. ORNI NMA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SEAIRPMND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NBAMAT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NAITPAC RAAMEIC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HTFGI RIMCE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ORDEWN OMWNA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KLHU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AMVLER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VSGNAREE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NILAIVL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OAACMTNW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VNEEORLWI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APSEMRUN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SUECTJI UGLAEE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NAAQUAM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NYTIDTEI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AYBVRRE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EECSUR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OARRM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IESHLD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Word Scramble</dc:title>
  <dcterms:created xsi:type="dcterms:W3CDTF">2021-10-11T18:17:53Z</dcterms:created>
  <dcterms:modified xsi:type="dcterms:W3CDTF">2021-10-11T18:17:53Z</dcterms:modified>
</cp:coreProperties>
</file>