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Word Scramble</w:t>
      </w:r>
    </w:p>
    <w:p>
      <w:pPr>
        <w:pStyle w:val="Questions"/>
      </w:pPr>
      <w:r>
        <w:t xml:space="preserve">1. UNMRPEAS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NBMTAA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KACBL ATERPNH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NOIR 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NODWRE AOMNW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NTIPAAC MCAARIE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ILVNOWEER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EADRLEIDV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INDPSEMRA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CIENDLIBER LKHU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 Scramble</dc:title>
  <dcterms:created xsi:type="dcterms:W3CDTF">2021-10-11T18:17:41Z</dcterms:created>
  <dcterms:modified xsi:type="dcterms:W3CDTF">2021-10-11T18:17:41Z</dcterms:modified>
</cp:coreProperties>
</file>