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Hero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Drax    </w:t>
      </w:r>
      <w:r>
        <w:t xml:space="preserve">   Groot    </w:t>
      </w:r>
      <w:r>
        <w:t xml:space="preserve">   Rocket Racoon    </w:t>
      </w:r>
      <w:r>
        <w:t xml:space="preserve">   Star Lord    </w:t>
      </w:r>
      <w:r>
        <w:t xml:space="preserve">   Invisible Woman    </w:t>
      </w:r>
      <w:r>
        <w:t xml:space="preserve">   Mr. Fantastic    </w:t>
      </w:r>
      <w:r>
        <w:t xml:space="preserve">   Human Torch    </w:t>
      </w:r>
      <w:r>
        <w:t xml:space="preserve">   Fantastic Four    </w:t>
      </w:r>
      <w:r>
        <w:t xml:space="preserve">   Robin    </w:t>
      </w:r>
      <w:r>
        <w:t xml:space="preserve">   Green Arrow    </w:t>
      </w:r>
      <w:r>
        <w:t xml:space="preserve">   Ant Man    </w:t>
      </w:r>
      <w:r>
        <w:t xml:space="preserve">   Flash    </w:t>
      </w:r>
      <w:r>
        <w:t xml:space="preserve">   X Men    </w:t>
      </w:r>
      <w:r>
        <w:t xml:space="preserve">   Avengers    </w:t>
      </w:r>
      <w:r>
        <w:t xml:space="preserve">   Marvel    </w:t>
      </w:r>
      <w:r>
        <w:t xml:space="preserve">   Thing    </w:t>
      </w:r>
      <w:r>
        <w:t xml:space="preserve">   Silver Surfer    </w:t>
      </w:r>
      <w:r>
        <w:t xml:space="preserve">   Catwoman    </w:t>
      </w:r>
      <w:r>
        <w:t xml:space="preserve">   Spider Man    </w:t>
      </w:r>
      <w:r>
        <w:t xml:space="preserve">   Black Widow    </w:t>
      </w:r>
      <w:r>
        <w:t xml:space="preserve">   Thor    </w:t>
      </w:r>
      <w:r>
        <w:t xml:space="preserve">   Green Lantern    </w:t>
      </w:r>
      <w:r>
        <w:t xml:space="preserve">   Batman    </w:t>
      </w:r>
      <w:r>
        <w:t xml:space="preserve">   Superman    </w:t>
      </w:r>
      <w:r>
        <w:t xml:space="preserve">   Wolverine    </w:t>
      </w:r>
      <w:r>
        <w:t xml:space="preserve">   Iron Man    </w:t>
      </w:r>
      <w:r>
        <w:t xml:space="preserve">   Wonder Woman    </w:t>
      </w:r>
      <w:r>
        <w:t xml:space="preserve">   Captain America    </w:t>
      </w:r>
      <w:r>
        <w:t xml:space="preserve">   Super    </w:t>
      </w:r>
      <w:r>
        <w:t xml:space="preserve">   Hero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 Word Search</dc:title>
  <dcterms:created xsi:type="dcterms:W3CDTF">2021-10-11T18:16:17Z</dcterms:created>
  <dcterms:modified xsi:type="dcterms:W3CDTF">2021-10-11T18:16:17Z</dcterms:modified>
</cp:coreProperties>
</file>