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Nick Fury    </w:t>
      </w:r>
      <w:r>
        <w:t xml:space="preserve">   Hawkeye    </w:t>
      </w:r>
      <w:r>
        <w:t xml:space="preserve">   Storm    </w:t>
      </w:r>
      <w:r>
        <w:t xml:space="preserve">   The Human Torch    </w:t>
      </w:r>
      <w:r>
        <w:t xml:space="preserve">   Invisible Man    </w:t>
      </w:r>
      <w:r>
        <w:t xml:space="preserve">   Robin    </w:t>
      </w:r>
      <w:r>
        <w:t xml:space="preserve">   Atom    </w:t>
      </w:r>
      <w:r>
        <w:t xml:space="preserve">   Aquaman    </w:t>
      </w:r>
      <w:r>
        <w:t xml:space="preserve">   Ant-man    </w:t>
      </w:r>
      <w:r>
        <w:t xml:space="preserve">   Scarlet Witch    </w:t>
      </w:r>
      <w:r>
        <w:t xml:space="preserve">   Thor    </w:t>
      </w:r>
      <w:r>
        <w:t xml:space="preserve">   The Flash    </w:t>
      </w:r>
      <w:r>
        <w:t xml:space="preserve">   Green Lantern    </w:t>
      </w:r>
      <w:r>
        <w:t xml:space="preserve">   Black Widow    </w:t>
      </w:r>
      <w:r>
        <w:t xml:space="preserve">   Batman    </w:t>
      </w:r>
      <w:r>
        <w:t xml:space="preserve">   Superman    </w:t>
      </w:r>
      <w:r>
        <w:t xml:space="preserve">   Spiderman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Search</dc:title>
  <dcterms:created xsi:type="dcterms:W3CDTF">2021-10-11T18:18:16Z</dcterms:created>
  <dcterms:modified xsi:type="dcterms:W3CDTF">2021-10-11T18:18:16Z</dcterms:modified>
</cp:coreProperties>
</file>