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Dare Devil    </w:t>
      </w:r>
      <w:r>
        <w:t xml:space="preserve">   Hawkeye    </w:t>
      </w:r>
      <w:r>
        <w:t xml:space="preserve">   Hulk    </w:t>
      </w:r>
      <w:r>
        <w:t xml:space="preserve">   Iron Man    </w:t>
      </w:r>
      <w:r>
        <w:t xml:space="preserve">   Spider Man    </w:t>
      </w:r>
      <w:r>
        <w:t xml:space="preserve">   Thor    </w:t>
      </w:r>
      <w:r>
        <w:t xml:space="preserve">   Vision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Word Search</dc:title>
  <dcterms:created xsi:type="dcterms:W3CDTF">2021-10-11T18:16:52Z</dcterms:created>
  <dcterms:modified xsi:type="dcterms:W3CDTF">2021-10-11T18:16:52Z</dcterms:modified>
</cp:coreProperties>
</file>