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Alias    </w:t>
      </w:r>
      <w:r>
        <w:t xml:space="preserve">   Speed    </w:t>
      </w:r>
      <w:r>
        <w:t xml:space="preserve">   Help    </w:t>
      </w:r>
      <w:r>
        <w:t xml:space="preserve">   Protect    </w:t>
      </w:r>
      <w:r>
        <w:t xml:space="preserve">   Clever    </w:t>
      </w:r>
      <w:r>
        <w:t xml:space="preserve">   Strong    </w:t>
      </w:r>
      <w:r>
        <w:t xml:space="preserve">   Incredible    </w:t>
      </w:r>
      <w:r>
        <w:t xml:space="preserve">   Cape    </w:t>
      </w:r>
      <w:r>
        <w:t xml:space="preserve">   Abilities    </w:t>
      </w:r>
      <w:r>
        <w:t xml:space="preserve">   CatWoman    </w:t>
      </w:r>
      <w:r>
        <w:t xml:space="preserve">   Gotham    </w:t>
      </w:r>
      <w:r>
        <w:t xml:space="preserve">   Metropolis    </w:t>
      </w:r>
      <w:r>
        <w:t xml:space="preserve">   Crime    </w:t>
      </w:r>
      <w:r>
        <w:t xml:space="preserve">   Good    </w:t>
      </w:r>
      <w:r>
        <w:t xml:space="preserve">   Evil    </w:t>
      </w:r>
      <w:r>
        <w:t xml:space="preserve">   Villian    </w:t>
      </w:r>
      <w:r>
        <w:t xml:space="preserve">   Hero    </w:t>
      </w:r>
      <w:r>
        <w:t xml:space="preserve">   Sidekick    </w:t>
      </w:r>
      <w:r>
        <w:t xml:space="preserve">   SpiderMan    </w:t>
      </w:r>
      <w:r>
        <w:t xml:space="preserve">   Avengers    </w:t>
      </w:r>
      <w:r>
        <w:t xml:space="preserve">   JusticeLeague    </w:t>
      </w:r>
      <w:r>
        <w:t xml:space="preserve">   TonyStark    </w:t>
      </w:r>
      <w:r>
        <w:t xml:space="preserve">   WonderWoman    </w:t>
      </w:r>
      <w:r>
        <w:t xml:space="preserve">   Batman    </w:t>
      </w:r>
      <w:r>
        <w:t xml:space="preserve">   Brave    </w:t>
      </w:r>
      <w:r>
        <w:t xml:space="preserve">   Kryptonite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Word Search </dc:title>
  <dcterms:created xsi:type="dcterms:W3CDTF">2021-10-11T18:17:37Z</dcterms:created>
  <dcterms:modified xsi:type="dcterms:W3CDTF">2021-10-11T18:17:37Z</dcterms:modified>
</cp:coreProperties>
</file>