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iron man    </w:t>
      </w:r>
      <w:r>
        <w:t xml:space="preserve">   ant man    </w:t>
      </w:r>
      <w:r>
        <w:t xml:space="preserve">   steve rogers    </w:t>
      </w:r>
      <w:r>
        <w:t xml:space="preserve">   stark    </w:t>
      </w:r>
      <w:r>
        <w:t xml:space="preserve">   newyork    </w:t>
      </w:r>
      <w:r>
        <w:t xml:space="preserve">   vision    </w:t>
      </w:r>
      <w:r>
        <w:t xml:space="preserve">   venom    </w:t>
      </w:r>
      <w:r>
        <w:t xml:space="preserve">   spiderman    </w:t>
      </w:r>
      <w:r>
        <w:t xml:space="preserve">   mindstone    </w:t>
      </w:r>
      <w:r>
        <w:t xml:space="preserve">   superman    </w:t>
      </w:r>
      <w:r>
        <w:t xml:space="preserve">   loki    </w:t>
      </w:r>
      <w:r>
        <w:t xml:space="preserve">   black pantha    </w:t>
      </w:r>
      <w:r>
        <w:t xml:space="preserve">   captain america    </w:t>
      </w:r>
      <w:r>
        <w:t xml:space="preserve">   Thor    </w:t>
      </w:r>
      <w:r>
        <w:t xml:space="preserve">   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</dc:title>
  <dcterms:created xsi:type="dcterms:W3CDTF">2021-10-11T18:17:34Z</dcterms:created>
  <dcterms:modified xsi:type="dcterms:W3CDTF">2021-10-11T18:17:34Z</dcterms:modified>
</cp:coreProperties>
</file>