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self control    </w:t>
      </w:r>
      <w:r>
        <w:t xml:space="preserve">   self discipline    </w:t>
      </w:r>
      <w:r>
        <w:t xml:space="preserve">   courage    </w:t>
      </w:r>
      <w:r>
        <w:t xml:space="preserve">   encouragement    </w:t>
      </w:r>
      <w:r>
        <w:t xml:space="preserve">   choices    </w:t>
      </w:r>
      <w:r>
        <w:t xml:space="preserve">   responsibility    </w:t>
      </w:r>
      <w:r>
        <w:t xml:space="preserve">   caring    </w:t>
      </w:r>
      <w:r>
        <w:t xml:space="preserve">   understand    </w:t>
      </w:r>
      <w:r>
        <w:t xml:space="preserve">   empathy    </w:t>
      </w:r>
      <w:r>
        <w:t xml:space="preserve">   honesty    </w:t>
      </w:r>
      <w:r>
        <w:t xml:space="preserve">   respect    </w:t>
      </w:r>
      <w:r>
        <w:t xml:space="preserve">   attitude    </w:t>
      </w:r>
      <w:r>
        <w:t xml:space="preserve">   enthusiasm    </w:t>
      </w:r>
      <w:r>
        <w:t xml:space="preserve">   effort    </w:t>
      </w:r>
      <w:r>
        <w:t xml:space="preserve">   perseverance    </w:t>
      </w:r>
      <w:r>
        <w:t xml:space="preserve">   unconditional love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 Character Traits</dc:title>
  <dcterms:created xsi:type="dcterms:W3CDTF">2021-10-11T18:16:25Z</dcterms:created>
  <dcterms:modified xsi:type="dcterms:W3CDTF">2021-10-11T18:16:25Z</dcterms:modified>
</cp:coreProperties>
</file>