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superhero has a red metal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superhero is as green as an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Teen Titan can turn into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superhero has a best friend named Robin?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Norse God uses a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only girl in the Justice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Bubbles,Blossom and Buttercup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Wolverine is part of which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superhero flies faster than a speeding bullet?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Barry Allen is also known as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Spidermans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2022-08-17T21:29:43Z</dcterms:created>
  <dcterms:modified xsi:type="dcterms:W3CDTF">2022-08-17T21:29:43Z</dcterms:modified>
</cp:coreProperties>
</file>