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Peter Parker    </w:t>
      </w:r>
      <w:r>
        <w:t xml:space="preserve">   Metropolis    </w:t>
      </w:r>
      <w:r>
        <w:t xml:space="preserve">   Batmobile    </w:t>
      </w:r>
      <w:r>
        <w:t xml:space="preserve">   Cat Woman    </w:t>
      </w:r>
      <w:r>
        <w:t xml:space="preserve">   The Bat Pole    </w:t>
      </w:r>
      <w:r>
        <w:t xml:space="preserve">   Alfred    </w:t>
      </w:r>
      <w:r>
        <w:t xml:space="preserve">   Mary Jane    </w:t>
      </w:r>
      <w:r>
        <w:t xml:space="preserve">   Wonder Woman    </w:t>
      </w:r>
      <w:r>
        <w:t xml:space="preserve">   The Hulk    </w:t>
      </w:r>
      <w:r>
        <w:t xml:space="preserve">   Superman    </w:t>
      </w:r>
      <w:r>
        <w:t xml:space="preserve">   Penguin    </w:t>
      </w:r>
      <w:r>
        <w:t xml:space="preserve">   Riddler    </w:t>
      </w:r>
      <w:r>
        <w:t xml:space="preserve">   Joker    </w:t>
      </w:r>
      <w:r>
        <w:t xml:space="preserve">   Aunt Harriet    </w:t>
      </w:r>
      <w:r>
        <w:t xml:space="preserve">   Robin    </w:t>
      </w:r>
      <w:r>
        <w:t xml:space="preserve">   Batman    </w:t>
      </w:r>
      <w:r>
        <w:t xml:space="preserve">   Spiderman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Heroes</dc:title>
  <dcterms:created xsi:type="dcterms:W3CDTF">2021-10-11T18:18:15Z</dcterms:created>
  <dcterms:modified xsi:type="dcterms:W3CDTF">2021-10-11T18:18:15Z</dcterms:modified>
</cp:coreProperties>
</file>