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Birdman    </w:t>
      </w:r>
      <w:r>
        <w:t xml:space="preserve">   Green lantern    </w:t>
      </w:r>
      <w:r>
        <w:t xml:space="preserve">   Aquaman    </w:t>
      </w:r>
      <w:r>
        <w:t xml:space="preserve">   Batman    </w:t>
      </w:r>
      <w:r>
        <w:t xml:space="preserve">   Black Panther    </w:t>
      </w:r>
      <w:r>
        <w:t xml:space="preserve">   Captain America    </w:t>
      </w:r>
      <w:r>
        <w:t xml:space="preserve">   Catwoman    </w:t>
      </w:r>
      <w:r>
        <w:t xml:space="preserve">   Flash    </w:t>
      </w:r>
      <w:r>
        <w:t xml:space="preserve">   He-Man    </w:t>
      </w:r>
      <w:r>
        <w:t xml:space="preserve">   Hulk    </w:t>
      </w:r>
      <w:r>
        <w:t xml:space="preserve">   Iron man    </w:t>
      </w:r>
      <w:r>
        <w:t xml:space="preserve">   Robin    </w:t>
      </w:r>
      <w:r>
        <w:t xml:space="preserve">   Spiderman    </w:t>
      </w:r>
      <w:r>
        <w:t xml:space="preserve">   Superman    </w:t>
      </w:r>
      <w:r>
        <w:t xml:space="preserve">   Thor    </w:t>
      </w:r>
      <w:r>
        <w:t xml:space="preserve">   Wonder Twins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 </dc:title>
  <dcterms:created xsi:type="dcterms:W3CDTF">2021-10-11T18:18:20Z</dcterms:created>
  <dcterms:modified xsi:type="dcterms:W3CDTF">2021-10-11T18:18:20Z</dcterms:modified>
</cp:coreProperties>
</file>