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Captain Marvel    </w:t>
      </w:r>
      <w:r>
        <w:t xml:space="preserve">   Black Panther    </w:t>
      </w:r>
      <w:r>
        <w:t xml:space="preserve">   Black Widow    </w:t>
      </w:r>
      <w:r>
        <w:t xml:space="preserve">   X-Men    </w:t>
      </w:r>
      <w:r>
        <w:t xml:space="preserve">   Iron Man    </w:t>
      </w:r>
      <w:r>
        <w:t xml:space="preserve">   Captain America    </w:t>
      </w:r>
      <w:r>
        <w:t xml:space="preserve">   The Flash    </w:t>
      </w:r>
      <w:r>
        <w:t xml:space="preserve">   Hulk    </w:t>
      </w:r>
      <w:r>
        <w:t xml:space="preserve">   Spiderman    </w:t>
      </w:r>
      <w:r>
        <w:t xml:space="preserve">   Batman    </w:t>
      </w:r>
      <w:r>
        <w:t xml:space="preserve">   IronMan    </w:t>
      </w:r>
      <w:r>
        <w:t xml:space="preserve">   Superman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Heroes</dc:title>
  <dcterms:created xsi:type="dcterms:W3CDTF">2021-10-11T18:18:25Z</dcterms:created>
  <dcterms:modified xsi:type="dcterms:W3CDTF">2021-10-11T18:18:25Z</dcterms:modified>
</cp:coreProperties>
</file>