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quicksilver    </w:t>
      </w:r>
      <w:r>
        <w:t xml:space="preserve">   vision    </w:t>
      </w:r>
      <w:r>
        <w:t xml:space="preserve">   scarlet witch    </w:t>
      </w:r>
      <w:r>
        <w:t xml:space="preserve">   redhood    </w:t>
      </w:r>
      <w:r>
        <w:t xml:space="preserve">   bluebeetle    </w:t>
      </w:r>
      <w:r>
        <w:t xml:space="preserve">   nightwing    </w:t>
      </w:r>
      <w:r>
        <w:t xml:space="preserve">   wonder woman    </w:t>
      </w:r>
      <w:r>
        <w:t xml:space="preserve">   supergirl    </w:t>
      </w:r>
      <w:r>
        <w:t xml:space="preserve">   starfire    </w:t>
      </w:r>
      <w:r>
        <w:t xml:space="preserve">   beastboy    </w:t>
      </w:r>
      <w:r>
        <w:t xml:space="preserve">   cyborg    </w:t>
      </w:r>
      <w:r>
        <w:t xml:space="preserve">   black panther    </w:t>
      </w:r>
      <w:r>
        <w:t xml:space="preserve">   valkyrie    </w:t>
      </w:r>
      <w:r>
        <w:t xml:space="preserve">   thor    </w:t>
      </w:r>
      <w:r>
        <w:t xml:space="preserve">   captain america    </w:t>
      </w:r>
      <w:r>
        <w:t xml:space="preserve">   Antman    </w:t>
      </w:r>
      <w:r>
        <w:t xml:space="preserve">   batman    </w:t>
      </w:r>
      <w:r>
        <w:t xml:space="preserve">   flash    </w:t>
      </w:r>
      <w:r>
        <w:t xml:space="preserve">   robin    </w:t>
      </w:r>
      <w:r>
        <w:t xml:space="preserve">   hulk    </w:t>
      </w:r>
      <w:r>
        <w:t xml:space="preserve">   black widow    </w:t>
      </w:r>
      <w:r>
        <w:t xml:space="preserve">   ironman    </w:t>
      </w:r>
      <w:r>
        <w:t xml:space="preserve">   superman    </w:t>
      </w:r>
      <w:r>
        <w:t xml:space="preserve">   Spiderman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Heroes</dc:title>
  <dcterms:created xsi:type="dcterms:W3CDTF">2021-10-11T18:18:28Z</dcterms:created>
  <dcterms:modified xsi:type="dcterms:W3CDTF">2021-10-11T18:18:28Z</dcterms:modified>
</cp:coreProperties>
</file>