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arch enemy    </w:t>
      </w:r>
      <w:r>
        <w:t xml:space="preserve">   Avengers    </w:t>
      </w:r>
      <w:r>
        <w:t xml:space="preserve">   cape    </w:t>
      </w:r>
      <w:r>
        <w:t xml:space="preserve">   crime fighter    </w:t>
      </w:r>
      <w:r>
        <w:t xml:space="preserve">   heroic    </w:t>
      </w:r>
      <w:r>
        <w:t xml:space="preserve">   Hulk    </w:t>
      </w:r>
      <w:r>
        <w:t xml:space="preserve">   Kryptonite    </w:t>
      </w:r>
      <w:r>
        <w:t xml:space="preserve">   Marvel Heros    </w:t>
      </w:r>
      <w:r>
        <w:t xml:space="preserve">   mask    </w:t>
      </w:r>
      <w:r>
        <w:t xml:space="preserve">   saves the day    </w:t>
      </w:r>
      <w:r>
        <w:t xml:space="preserve">   Spiderman    </w:t>
      </w:r>
      <w:r>
        <w:t xml:space="preserve">   strong    </w:t>
      </w:r>
      <w:r>
        <w:t xml:space="preserve">   super powers    </w:t>
      </w:r>
      <w:r>
        <w:t xml:space="preserve">   Superman    </w:t>
      </w:r>
      <w:r>
        <w:t xml:space="preserve">   Wonder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2021-10-11T18:18:31Z</dcterms:created>
  <dcterms:modified xsi:type="dcterms:W3CDTF">2021-10-11T18:18:31Z</dcterms:modified>
</cp:coreProperties>
</file>