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Guardians of the Galaxy    </w:t>
      </w:r>
      <w:r>
        <w:t xml:space="preserve">   Ghost Rider    </w:t>
      </w:r>
      <w:r>
        <w:t xml:space="preserve">   Green Lantern    </w:t>
      </w:r>
      <w:r>
        <w:t xml:space="preserve">   Green Arrow    </w:t>
      </w:r>
      <w:r>
        <w:t xml:space="preserve">   Aqua Man    </w:t>
      </w:r>
      <w:r>
        <w:t xml:space="preserve">   Wonder Woman    </w:t>
      </w:r>
      <w:r>
        <w:t xml:space="preserve">   Superman    </w:t>
      </w:r>
      <w:r>
        <w:t xml:space="preserve">   Batman    </w:t>
      </w:r>
      <w:r>
        <w:t xml:space="preserve">   Captain America    </w:t>
      </w:r>
      <w:r>
        <w:t xml:space="preserve">   Falcon    </w:t>
      </w:r>
      <w:r>
        <w:t xml:space="preserve">   Ant-Man    </w:t>
      </w:r>
      <w:r>
        <w:t xml:space="preserve">   Spider-Man    </w:t>
      </w:r>
      <w:r>
        <w:t xml:space="preserve">   Hawkeye    </w:t>
      </w:r>
      <w:r>
        <w:t xml:space="preserve">   Black Widow    </w:t>
      </w:r>
      <w:r>
        <w:t xml:space="preserve">   Vision    </w:t>
      </w:r>
      <w:r>
        <w:t xml:space="preserve">   The Wasp    </w:t>
      </w:r>
      <w:r>
        <w:t xml:space="preserve">   Incredible Hulk    </w:t>
      </w:r>
      <w:r>
        <w:t xml:space="preserve">   Thor    </w:t>
      </w:r>
      <w:r>
        <w:t xml:space="preserve">   Loki    </w:t>
      </w:r>
      <w:r>
        <w:t xml:space="preserve">   War Machine    </w:t>
      </w:r>
      <w:r>
        <w:t xml:space="preserve">   Black Panther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2021-10-11T18:18:35Z</dcterms:created>
  <dcterms:modified xsi:type="dcterms:W3CDTF">2021-10-11T18:18:35Z</dcterms:modified>
</cp:coreProperties>
</file>