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Super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Ant-man    </w:t>
      </w:r>
      <w:r>
        <w:t xml:space="preserve">   Avenger    </w:t>
      </w:r>
      <w:r>
        <w:t xml:space="preserve">   Batman    </w:t>
      </w:r>
      <w:r>
        <w:t xml:space="preserve">   BlackPantha    </w:t>
      </w:r>
      <w:r>
        <w:t xml:space="preserve">   Captain America    </w:t>
      </w:r>
      <w:r>
        <w:t xml:space="preserve">   Earth    </w:t>
      </w:r>
      <w:r>
        <w:t xml:space="preserve">   Fight    </w:t>
      </w:r>
      <w:r>
        <w:t xml:space="preserve">   Flying    </w:t>
      </w:r>
      <w:r>
        <w:t xml:space="preserve">   Force    </w:t>
      </w:r>
      <w:r>
        <w:t xml:space="preserve">   Heat    </w:t>
      </w:r>
      <w:r>
        <w:t xml:space="preserve">   Hulk    </w:t>
      </w:r>
      <w:r>
        <w:t xml:space="preserve">   Iroman    </w:t>
      </w:r>
      <w:r>
        <w:t xml:space="preserve">   Joker    </w:t>
      </w:r>
      <w:r>
        <w:t xml:space="preserve">   Mavel DC    </w:t>
      </w:r>
      <w:r>
        <w:t xml:space="preserve">   Spiderman    </w:t>
      </w:r>
      <w:r>
        <w:t xml:space="preserve">   Superheroes    </w:t>
      </w:r>
      <w:r>
        <w:t xml:space="preserve">   Superman    </w:t>
      </w:r>
      <w:r>
        <w:t xml:space="preserve">   Thor    </w:t>
      </w:r>
      <w:r>
        <w:t xml:space="preserve">   Weapon    </w:t>
      </w:r>
      <w:r>
        <w:t xml:space="preserve">   X-ray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Heroes</dc:title>
  <dcterms:created xsi:type="dcterms:W3CDTF">2021-10-11T18:16:47Z</dcterms:created>
  <dcterms:modified xsi:type="dcterms:W3CDTF">2021-10-11T18:16:47Z</dcterms:modified>
</cp:coreProperties>
</file>