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 &amp;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Captain America    </w:t>
      </w:r>
      <w:r>
        <w:t xml:space="preserve">   Catwoman    </w:t>
      </w:r>
      <w:r>
        <w:t xml:space="preserve">   Hulk    </w:t>
      </w:r>
      <w:r>
        <w:t xml:space="preserve">   Iron Man    </w:t>
      </w:r>
      <w:r>
        <w:t xml:space="preserve">   Joker    </w:t>
      </w:r>
      <w:r>
        <w:t xml:space="preserve">   Robin    </w:t>
      </w:r>
      <w:r>
        <w:t xml:space="preserve">   Spiderman    </w:t>
      </w:r>
      <w:r>
        <w:t xml:space="preserve">   Superman    </w:t>
      </w:r>
      <w:r>
        <w:t xml:space="preserve">   Teenage Ninja Turtles    </w:t>
      </w:r>
      <w:r>
        <w:t xml:space="preserve">   The Penguin    </w:t>
      </w:r>
      <w:r>
        <w:t xml:space="preserve">   Thor    </w:t>
      </w:r>
      <w:r>
        <w:t xml:space="preserve">   Wolverine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 &amp; Villains</dc:title>
  <dcterms:created xsi:type="dcterms:W3CDTF">2021-10-11T18:17:29Z</dcterms:created>
  <dcterms:modified xsi:type="dcterms:W3CDTF">2021-10-11T18:17:29Z</dcterms:modified>
</cp:coreProperties>
</file>