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SpiderMan's human 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white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SpiderMan spins this from his hand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SpiderMan wants to join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Gwen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_____________America, another SuperHero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web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Peter Parker's girlfriend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wrestling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SuperHero who is green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spider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SuperHeroes have super 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Avengers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Peter's aunt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Spidey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SpiderMan wears red and 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Hulk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picture of this on SpiderMan's suit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Captain America wears red, blue and 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Captain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nickname for SpiderMan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powers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sport Peter Parker played when he found his super powers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Heroes</dc:title>
  <dcterms:created xsi:type="dcterms:W3CDTF">2021-10-11T18:17:39Z</dcterms:created>
  <dcterms:modified xsi:type="dcterms:W3CDTF">2021-10-11T18:17:39Z</dcterms:modified>
</cp:coreProperties>
</file>