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Heros/Villains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Antman    </w:t>
      </w:r>
      <w:r>
        <w:t xml:space="preserve">   Arkham Knight    </w:t>
      </w:r>
      <w:r>
        <w:t xml:space="preserve">   Bat Girl    </w:t>
      </w:r>
      <w:r>
        <w:t xml:space="preserve">   Batman    </w:t>
      </w:r>
      <w:r>
        <w:t xml:space="preserve">   Black Panther    </w:t>
      </w:r>
      <w:r>
        <w:t xml:space="preserve">   Bone    </w:t>
      </w:r>
      <w:r>
        <w:t xml:space="preserve">   Cat Woman    </w:t>
      </w:r>
      <w:r>
        <w:t xml:space="preserve">   Clay Face    </w:t>
      </w:r>
      <w:r>
        <w:t xml:space="preserve">   Deathstoke    </w:t>
      </w:r>
      <w:r>
        <w:t xml:space="preserve">   Fire Fly    </w:t>
      </w:r>
      <w:r>
        <w:t xml:space="preserve">   Harley Quinn    </w:t>
      </w:r>
      <w:r>
        <w:t xml:space="preserve">   Killer Croc    </w:t>
      </w:r>
      <w:r>
        <w:t xml:space="preserve">   Lex Luther    </w:t>
      </w:r>
      <w:r>
        <w:t xml:space="preserve">   Mr. Freeze    </w:t>
      </w:r>
      <w:r>
        <w:t xml:space="preserve">   Poison Ivy    </w:t>
      </w:r>
      <w:r>
        <w:t xml:space="preserve">   Robin    </w:t>
      </w:r>
      <w:r>
        <w:t xml:space="preserve">   Scare Crow    </w:t>
      </w:r>
      <w:r>
        <w:t xml:space="preserve">   Soloman Grundy    </w:t>
      </w:r>
      <w:r>
        <w:t xml:space="preserve">   Superman    </w:t>
      </w:r>
      <w:r>
        <w:t xml:space="preserve">   The Joker    </w:t>
      </w:r>
      <w:r>
        <w:t xml:space="preserve">   The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Heros/Villains</dc:title>
  <dcterms:created xsi:type="dcterms:W3CDTF">2021-10-11T18:17:47Z</dcterms:created>
  <dcterms:modified xsi:type="dcterms:W3CDTF">2021-10-11T18:17:47Z</dcterms:modified>
</cp:coreProperties>
</file>