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Filthy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Treelike- humanoid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Web slinger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Knows multiple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sizes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Benedict Cumberbatch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Raccoon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adventurer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Rich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2021-10-11T18:17:56Z</dcterms:created>
  <dcterms:modified xsi:type="dcterms:W3CDTF">2021-10-11T18:17:56Z</dcterms:modified>
</cp:coreProperties>
</file>