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Aquaman    </w:t>
      </w:r>
      <w:r>
        <w:t xml:space="preserve">   Batman    </w:t>
      </w:r>
      <w:r>
        <w:t xml:space="preserve">   Black Panther    </w:t>
      </w:r>
      <w:r>
        <w:t xml:space="preserve">   Blackwidow    </w:t>
      </w:r>
      <w:r>
        <w:t xml:space="preserve">   Bucky    </w:t>
      </w:r>
      <w:r>
        <w:t xml:space="preserve">   Bugs Bunny    </w:t>
      </w:r>
      <w:r>
        <w:t xml:space="preserve">   Captain America    </w:t>
      </w:r>
      <w:r>
        <w:t xml:space="preserve">   Dr Strange    </w:t>
      </w:r>
      <w:r>
        <w:t xml:space="preserve">   Drax    </w:t>
      </w:r>
      <w:r>
        <w:t xml:space="preserve">   Flash    </w:t>
      </w:r>
      <w:r>
        <w:t xml:space="preserve">   Green Lantern    </w:t>
      </w:r>
      <w:r>
        <w:t xml:space="preserve">   Hulk    </w:t>
      </w:r>
      <w:r>
        <w:t xml:space="preserve">   Ironman    </w:t>
      </w:r>
      <w:r>
        <w:t xml:space="preserve">   Loki    </w:t>
      </w:r>
      <w:r>
        <w:t xml:space="preserve">   Nebula    </w:t>
      </w:r>
      <w:r>
        <w:t xml:space="preserve">   Rocket    </w:t>
      </w:r>
      <w:r>
        <w:t xml:space="preserve">   Spiderman    </w:t>
      </w:r>
      <w:r>
        <w:t xml:space="preserve">   Sponge Bob Squarepants    </w:t>
      </w:r>
      <w:r>
        <w:t xml:space="preserve">   Star-lord    </w:t>
      </w:r>
      <w:r>
        <w:t xml:space="preserve">   Superman    </w:t>
      </w:r>
      <w:r>
        <w:t xml:space="preserve">   Thor    </w:t>
      </w:r>
      <w:r>
        <w:t xml:space="preserve">   Valkyrie    </w:t>
      </w:r>
      <w:r>
        <w:t xml:space="preserve">   Wasp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</dc:title>
  <dcterms:created xsi:type="dcterms:W3CDTF">2021-10-11T18:18:13Z</dcterms:created>
  <dcterms:modified xsi:type="dcterms:W3CDTF">2021-10-11T18:18:13Z</dcterms:modified>
</cp:coreProperties>
</file>