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SWOOSH    </w:t>
      </w:r>
      <w:r>
        <w:t xml:space="preserve">   POW    </w:t>
      </w:r>
      <w:r>
        <w:t xml:space="preserve">   ZOOM    </w:t>
      </w:r>
      <w:r>
        <w:t xml:space="preserve">   BUZZ    </w:t>
      </w:r>
      <w:r>
        <w:t xml:space="preserve">   WOUNDER WOMEN    </w:t>
      </w:r>
      <w:r>
        <w:t xml:space="preserve">   SUPERMAN    </w:t>
      </w:r>
      <w:r>
        <w:t xml:space="preserve">   HULK    </w:t>
      </w:r>
      <w:r>
        <w:t xml:space="preserve">   FLASH    </w:t>
      </w:r>
      <w:r>
        <w:t xml:space="preserve">   SUPERGIRL    </w:t>
      </w:r>
      <w:r>
        <w:t xml:space="preserve">   AMERICA    </w:t>
      </w:r>
      <w:r>
        <w:t xml:space="preserve">   CAPTAIN    </w:t>
      </w:r>
      <w:r>
        <w:t xml:space="preserve">   BANG    </w:t>
      </w:r>
      <w:r>
        <w:t xml:space="preserve">   BAM    </w:t>
      </w:r>
      <w:r>
        <w:t xml:space="preserve">   BATMAN    </w:t>
      </w:r>
      <w:r>
        <w:t xml:space="preserve">   SPIDERMAN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Hero's</dc:title>
  <dcterms:created xsi:type="dcterms:W3CDTF">2021-10-11T18:18:11Z</dcterms:created>
  <dcterms:modified xsi:type="dcterms:W3CDTF">2021-10-11T18:18:11Z</dcterms:modified>
</cp:coreProperties>
</file>