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Batman    </w:t>
      </w:r>
      <w:r>
        <w:t xml:space="preserve">   blackpanther    </w:t>
      </w:r>
      <w:r>
        <w:t xml:space="preserve">   captainamerica    </w:t>
      </w:r>
      <w:r>
        <w:t xml:space="preserve">   Daredevil    </w:t>
      </w:r>
      <w:r>
        <w:t xml:space="preserve">   flash    </w:t>
      </w:r>
      <w:r>
        <w:t xml:space="preserve">   green Lantern    </w:t>
      </w:r>
      <w:r>
        <w:t xml:space="preserve">   Hulk    </w:t>
      </w:r>
      <w:r>
        <w:t xml:space="preserve">   Iron Man    </w:t>
      </w:r>
      <w:r>
        <w:t xml:space="preserve">   robin    </w:t>
      </w:r>
      <w:r>
        <w:t xml:space="preserve">   Spiderman    </w:t>
      </w:r>
      <w:r>
        <w:t xml:space="preserve">   Superheros    </w:t>
      </w:r>
      <w:r>
        <w:t xml:space="preserve">   Superman    </w:t>
      </w:r>
      <w:r>
        <w:t xml:space="preserve">   Thor    </w:t>
      </w:r>
      <w:r>
        <w:t xml:space="preserve">   Wolverine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2021-10-11T18:16:48Z</dcterms:created>
  <dcterms:modified xsi:type="dcterms:W3CDTF">2021-10-11T18:16:48Z</dcterms:modified>
</cp:coreProperties>
</file>