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INVISIBILITY    </w:t>
      </w:r>
      <w:r>
        <w:t xml:space="preserve">   TELEPORTATION    </w:t>
      </w:r>
      <w:r>
        <w:t xml:space="preserve">   CAPE    </w:t>
      </w:r>
      <w:r>
        <w:t xml:space="preserve">   TMNT    </w:t>
      </w:r>
      <w:r>
        <w:t xml:space="preserve">   MARVEL    </w:t>
      </w:r>
      <w:r>
        <w:t xml:space="preserve">   STRENGTH    </w:t>
      </w:r>
      <w:r>
        <w:t xml:space="preserve">   SPEED    </w:t>
      </w:r>
      <w:r>
        <w:t xml:space="preserve">   ELASTIGIRL    </w:t>
      </w:r>
      <w:r>
        <w:t xml:space="preserve">   FLYING    </w:t>
      </w:r>
      <w:r>
        <w:t xml:space="preserve">   CATWOMAN    </w:t>
      </w:r>
      <w:r>
        <w:t xml:space="preserve">   JOKER    </w:t>
      </w:r>
      <w:r>
        <w:t xml:space="preserve">   HULK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Heros!</dc:title>
  <dcterms:created xsi:type="dcterms:W3CDTF">2021-10-11T18:17:22Z</dcterms:created>
  <dcterms:modified xsi:type="dcterms:W3CDTF">2021-10-11T18:17:22Z</dcterms:modified>
</cp:coreProperties>
</file>