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Super Heros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Batman has an IQ of 192 which is higher than _____ ______ whose ranges between 160-180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Writer of the original suicide squad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villain Spiderman faced, that had mechanical arms as the result of an experiment?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Whose super power/mutation is healing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Marvels Sorcerer supreme who is guided by an “ancient one”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was Spiderman originally going to be named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Superman’s secret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Who is Spiderman’s clone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was Wonder Women name originally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speedy guy goes by the name of Barry Allen is actually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Most valuable comic book hero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Which Avenger once planned to take benevolent control of the world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AquaMan’s super villain was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raccoon character from Guardians of the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Lex Luther’s original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Matt Murdock , aka Daredevil , is a blind lawyer from_______ 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Arthur Curry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Kal-L’s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Supergirl was part of what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leader of the avengers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Kingpins real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person to belong to both the Avengers and Justice League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was the Hulk originally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Mr Fantastic’s real name? Dr____________ Richards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Batman’s faithful butler’s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Which avenger is the Asgardian son of the all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superhero is credited as most appearances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 Heros </dc:title>
  <dcterms:created xsi:type="dcterms:W3CDTF">2021-10-11T18:17:35Z</dcterms:created>
  <dcterms:modified xsi:type="dcterms:W3CDTF">2021-10-11T18:17:35Z</dcterms:modified>
</cp:coreProperties>
</file>