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kingkong    </w:t>
      </w:r>
      <w:r>
        <w:t xml:space="preserve">   mightymouse    </w:t>
      </w:r>
      <w:r>
        <w:t xml:space="preserve">   greenlantern    </w:t>
      </w:r>
      <w:r>
        <w:t xml:space="preserve">   greenhorner    </w:t>
      </w:r>
      <w:r>
        <w:t xml:space="preserve">   amazonwoman    </w:t>
      </w:r>
      <w:r>
        <w:t xml:space="preserve">   robin    </w:t>
      </w:r>
      <w:r>
        <w:t xml:space="preserve">   spiderman    </w:t>
      </w:r>
      <w:r>
        <w:t xml:space="preserve">   incrediablehulk    </w:t>
      </w:r>
      <w:r>
        <w:t xml:space="preserve">   wonderwoman    </w:t>
      </w:r>
      <w:r>
        <w:t xml:space="preserve">   captainamerica    </w:t>
      </w:r>
      <w:r>
        <w:t xml:space="preserve">   mighthmouse    </w:t>
      </w:r>
      <w:r>
        <w:t xml:space="preserve">   flash    </w:t>
      </w:r>
      <w:r>
        <w:t xml:space="preserve">   amazon    </w:t>
      </w:r>
      <w:r>
        <w:t xml:space="preserve">   bagman    </w:t>
      </w:r>
      <w:r>
        <w:t xml:space="preserve">   superwoman    </w:t>
      </w:r>
      <w:r>
        <w:t xml:space="preserve">   wakanda    </w:t>
      </w:r>
      <w:r>
        <w:t xml:space="preserve">   isis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Hero's</dc:title>
  <dcterms:created xsi:type="dcterms:W3CDTF">2021-10-11T18:17:31Z</dcterms:created>
  <dcterms:modified xsi:type="dcterms:W3CDTF">2021-10-11T18:17:31Z</dcterms:modified>
</cp:coreProperties>
</file>