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 Junior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Kyuhyun    </w:t>
      </w:r>
      <w:r>
        <w:t xml:space="preserve">   Kangin    </w:t>
      </w:r>
      <w:r>
        <w:t xml:space="preserve">   Ryeowook    </w:t>
      </w:r>
      <w:r>
        <w:t xml:space="preserve">   Sungmin    </w:t>
      </w:r>
      <w:r>
        <w:t xml:space="preserve">   ELF    </w:t>
      </w:r>
      <w:r>
        <w:t xml:space="preserve">   Wrecker    </w:t>
      </w:r>
      <w:r>
        <w:t xml:space="preserve">   Pause    </w:t>
      </w:r>
      <w:r>
        <w:t xml:space="preserve">   Play    </w:t>
      </w:r>
      <w:r>
        <w:t xml:space="preserve">   Bias    </w:t>
      </w:r>
      <w:r>
        <w:t xml:space="preserve">   One more chance    </w:t>
      </w:r>
      <w:r>
        <w:t xml:space="preserve">   Black suit    </w:t>
      </w:r>
      <w:r>
        <w:t xml:space="preserve">   Leeteuk    </w:t>
      </w:r>
      <w:r>
        <w:t xml:space="preserve">   Eunhyuk    </w:t>
      </w:r>
      <w:r>
        <w:t xml:space="preserve">   Yesung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 Junior Word Search</dc:title>
  <dcterms:created xsi:type="dcterms:W3CDTF">2021-10-11T18:17:27Z</dcterms:created>
  <dcterms:modified xsi:type="dcterms:W3CDTF">2021-10-11T18:17:27Z</dcterms:modified>
</cp:coreProperties>
</file>