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Mario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Mario's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Mario was introduced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Mario grows with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Mario's Common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Mario's first 3D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Mario is owned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Mario saves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Mario was made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Mario is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Princess Peach has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Mario's first handheld game was Super Mario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Mario's home appearance on what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Mario's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Mario</dc:title>
  <dcterms:created xsi:type="dcterms:W3CDTF">2022-01-26T03:36:06Z</dcterms:created>
  <dcterms:modified xsi:type="dcterms:W3CDTF">2022-01-26T03:36:06Z</dcterms:modified>
</cp:coreProperties>
</file>