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 64 By: Dylan 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Stairs    </w:t>
      </w:r>
      <w:r>
        <w:t xml:space="preserve">   Cake    </w:t>
      </w:r>
      <w:r>
        <w:t xml:space="preserve">   Fire    </w:t>
      </w:r>
      <w:r>
        <w:t xml:space="preserve">   Bombs    </w:t>
      </w:r>
      <w:r>
        <w:t xml:space="preserve">   Nintendo 64    </w:t>
      </w:r>
      <w:r>
        <w:t xml:space="preserve">   Peach    </w:t>
      </w:r>
      <w:r>
        <w:t xml:space="preserve">   Stars    </w:t>
      </w:r>
      <w:r>
        <w:t xml:space="preserve">   Rabbit    </w:t>
      </w:r>
      <w:r>
        <w:t xml:space="preserve">   Backwards Long Jump    </w:t>
      </w:r>
      <w:r>
        <w:t xml:space="preserve">   Bowser    </w:t>
      </w:r>
      <w:r>
        <w:t xml:space="preserve">   Glitches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 64 By: Dylan Hess</dc:title>
  <dcterms:created xsi:type="dcterms:W3CDTF">2021-10-11T18:16:56Z</dcterms:created>
  <dcterms:modified xsi:type="dcterms:W3CDTF">2021-10-11T18:16:56Z</dcterms:modified>
</cp:coreProperties>
</file>