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Mario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game does Mario travel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3d Mario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turtle minions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Whar are power stars and moons used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pipe that takes you to other worlds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Mario's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game both Mario and Luigi appeared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big stone enemies that try to crush Mario?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Mario's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Mario usually rescue?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the brown enemies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Mario climb through to get to new locations?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Mario's Main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Mario try to get to in Super Mario Bros?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power-up enables Mario to shoot ice balls?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console is Super Mario 64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does Mario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Mario's original enemy?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power-up makes Mario tiny?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Bowser's favorite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latest 3D Mario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power-up enables Mario to shoot fireballs?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power-up makes Mario gigantic?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Mario's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power-up makes you invulnerable?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game Mario appeared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company that made Mario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is Luigi's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Mario's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color is  Mario's 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Mario Facts </dc:title>
  <dcterms:created xsi:type="dcterms:W3CDTF">2021-10-11T18:18:28Z</dcterms:created>
  <dcterms:modified xsi:type="dcterms:W3CDTF">2021-10-11T18:18:28Z</dcterms:modified>
</cp:coreProperties>
</file>