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Mario Sunshine Word Scramble</w:t>
      </w:r>
    </w:p>
    <w:p>
      <w:pPr>
        <w:pStyle w:val="Questions"/>
      </w:pPr>
      <w:r>
        <w:t xml:space="preserve">1. BCNIAO HLSIL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IRAOM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SPISRECN HEAPC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OKIN BYA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COIRC RAHRBUO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REIASN ECAHB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LTAOGE EBACH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IANTAP VLIGEAL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ANINP KARP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BLUE NCOI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DER CONI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INHES SITEPR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ISHYO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DAOT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EDLFINO LAPZA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IENFODL ISRIATPR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RANCOO AOITNUNM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ORBWES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SBEWRO .JR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TAIANSP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Mario Sunshine Word Scramble</dc:title>
  <dcterms:created xsi:type="dcterms:W3CDTF">2021-10-11T18:18:21Z</dcterms:created>
  <dcterms:modified xsi:type="dcterms:W3CDTF">2021-10-11T18:18:21Z</dcterms:modified>
</cp:coreProperties>
</file>