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BBomb    </w:t>
      </w:r>
      <w:r>
        <w:t xml:space="preserve">   Bowser    </w:t>
      </w:r>
      <w:r>
        <w:t xml:space="preserve">   coins    </w:t>
      </w:r>
      <w:r>
        <w:t xml:space="preserve">   Daisy    </w:t>
      </w:r>
      <w:r>
        <w:t xml:space="preserve">   Donkey Kong    </w:t>
      </w:r>
      <w:r>
        <w:t xml:space="preserve">   goomba    </w:t>
      </w:r>
      <w:r>
        <w:t xml:space="preserve">   Koopa    </w:t>
      </w:r>
      <w:r>
        <w:t xml:space="preserve">   Luigi    </w:t>
      </w:r>
      <w:r>
        <w:t xml:space="preserve">   Mario    </w:t>
      </w:r>
      <w:r>
        <w:t xml:space="preserve">   Peach    </w:t>
      </w:r>
      <w:r>
        <w:t xml:space="preserve">   Princess    </w:t>
      </w:r>
      <w:r>
        <w:t xml:space="preserve">   Wario    </w:t>
      </w:r>
      <w:r>
        <w:t xml:space="preserve">   Yoshi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</dc:title>
  <dcterms:created xsi:type="dcterms:W3CDTF">2021-10-11T18:16:54Z</dcterms:created>
  <dcterms:modified xsi:type="dcterms:W3CDTF">2021-10-11T18:16:54Z</dcterms:modified>
</cp:coreProperties>
</file>