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Nanny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warning    </w:t>
      </w:r>
      <w:r>
        <w:t xml:space="preserve">   supernanny     </w:t>
      </w:r>
      <w:r>
        <w:t xml:space="preserve">   marianne     </w:t>
      </w:r>
      <w:r>
        <w:t xml:space="preserve">   fit    </w:t>
      </w:r>
      <w:r>
        <w:t xml:space="preserve">   correction    </w:t>
      </w:r>
      <w:r>
        <w:t xml:space="preserve">   timeout    </w:t>
      </w:r>
      <w:r>
        <w:t xml:space="preserve">   sharing    </w:t>
      </w:r>
      <w:r>
        <w:t xml:space="preserve">   jojo    </w:t>
      </w:r>
      <w:r>
        <w:t xml:space="preserve">   equality    </w:t>
      </w:r>
      <w:r>
        <w:t xml:space="preserve">   behavior    </w:t>
      </w:r>
      <w:r>
        <w:t xml:space="preserve">   tantrum    </w:t>
      </w:r>
      <w:r>
        <w:t xml:space="preserve">   runaway    </w:t>
      </w:r>
      <w:r>
        <w:t xml:space="preserve">   guidance    </w:t>
      </w:r>
      <w:r>
        <w:t xml:space="preserve">   discipline    </w:t>
      </w:r>
      <w:r>
        <w:t xml:space="preserve">   attention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Nanny </dc:title>
  <dcterms:created xsi:type="dcterms:W3CDTF">2021-10-11T18:17:08Z</dcterms:created>
  <dcterms:modified xsi:type="dcterms:W3CDTF">2021-10-11T18:17:08Z</dcterms:modified>
</cp:coreProperties>
</file>