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Powerful Gifts and Fruits for Confirmation Super Heros!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music    </w:t>
      </w:r>
      <w:r>
        <w:t xml:space="preserve">   interpretation of tongues    </w:t>
      </w:r>
      <w:r>
        <w:t xml:space="preserve">   service    </w:t>
      </w:r>
      <w:r>
        <w:t xml:space="preserve">   evangelization    </w:t>
      </w:r>
      <w:r>
        <w:t xml:space="preserve">   praising    </w:t>
      </w:r>
      <w:r>
        <w:t xml:space="preserve">   faithfulness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forbearance    </w:t>
      </w:r>
      <w:r>
        <w:t xml:space="preserve">   missionary    </w:t>
      </w:r>
      <w:r>
        <w:t xml:space="preserve">   speaking in tongues    </w:t>
      </w:r>
      <w:r>
        <w:t xml:space="preserve">   fear of the lord    </w:t>
      </w:r>
      <w:r>
        <w:t xml:space="preserve">   fortitude    </w:t>
      </w:r>
      <w:r>
        <w:t xml:space="preserve">   courage    </w:t>
      </w:r>
      <w:r>
        <w:t xml:space="preserve">   strength    </w:t>
      </w:r>
      <w:r>
        <w:t xml:space="preserve">   counsel    </w:t>
      </w:r>
      <w:r>
        <w:t xml:space="preserve">   self control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knowledge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Powerful Gifts and Fruits for Confirmation Super Heros!</dc:title>
  <dcterms:created xsi:type="dcterms:W3CDTF">2021-10-11T18:17:42Z</dcterms:created>
  <dcterms:modified xsi:type="dcterms:W3CDTF">2021-10-11T18:17:42Z</dcterms:modified>
</cp:coreProperties>
</file>