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apre quando si entra 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scultore delle sfere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L’autore di gente di Dublino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 dimensione suono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si dice di un naso curvo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Sinonimo di finestre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Diventano corte a chi dice le bugie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più famosa società di macchine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capelli brizzolati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canzone vincitrice di sanremo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Insieme di uccelli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Automobile che va con benzina e batteria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a strisce ma non è la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pizza più diffusa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 mangio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Gli uomini molti secoli 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Sigla lega italiana lotta tumori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Quiz</dc:title>
  <dcterms:created xsi:type="dcterms:W3CDTF">2021-10-11T18:18:09Z</dcterms:created>
  <dcterms:modified xsi:type="dcterms:W3CDTF">2021-10-11T18:18:09Z</dcterms:modified>
</cp:coreProperties>
</file>