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Quiz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in a slow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a. Opposite or opposed to; completely different  b. Behaving stubbornly and opposition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a. Lasting forever or for a very long time  b. Constant; continuing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a. Agreement, acceptance, or permission given  b. To agree to; to go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 hurriedly with quick, short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support with new facts or evidence; 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mix or join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a. Something of little importance  c. To talk or act jokingly; to play around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a. Complete; Including everything or the most important things  b. Showing extensive or thorough 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a. To walk quickly with long steps  c. Steps forward;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Staying in one place; not moving around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a. Not capable of producing plants or crops  b.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 or tension caused by a disagreement or clash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discuss something in an attempt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Rude; disrespectfully bold; 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throughout; present all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Large; far-reaching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Occurring or growing far apart; not thick or dense;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a. To give or grant  b. Agreement; harmony  c. A formal agreement or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a. Moving quickly, as in walking  b. Quick, businesslike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Quiz Crossword</dc:title>
  <dcterms:created xsi:type="dcterms:W3CDTF">2021-10-11T18:18:25Z</dcterms:created>
  <dcterms:modified xsi:type="dcterms:W3CDTF">2021-10-11T18:18:25Z</dcterms:modified>
</cp:coreProperties>
</file>