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Santa Seeker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Iceskating    </w:t>
      </w:r>
      <w:r>
        <w:t xml:space="preserve">   wreath    </w:t>
      </w:r>
      <w:r>
        <w:t xml:space="preserve">   Nutcracker    </w:t>
      </w:r>
      <w:r>
        <w:t xml:space="preserve">   Pinecone    </w:t>
      </w:r>
      <w:r>
        <w:t xml:space="preserve">   Joseph    </w:t>
      </w:r>
      <w:r>
        <w:t xml:space="preserve">   Mary    </w:t>
      </w:r>
      <w:r>
        <w:t xml:space="preserve">   bow    </w:t>
      </w:r>
      <w:r>
        <w:t xml:space="preserve">   wish    </w:t>
      </w:r>
      <w:r>
        <w:t xml:space="preserve">   carol    </w:t>
      </w:r>
      <w:r>
        <w:t xml:space="preserve">   frosty    </w:t>
      </w:r>
      <w:r>
        <w:t xml:space="preserve">   cards    </w:t>
      </w:r>
      <w:r>
        <w:t xml:space="preserve">   letterstosanta    </w:t>
      </w:r>
      <w:r>
        <w:t xml:space="preserve">   Hotcocoa    </w:t>
      </w:r>
      <w:r>
        <w:t xml:space="preserve">   Lights    </w:t>
      </w:r>
      <w:r>
        <w:t xml:space="preserve">   Music    </w:t>
      </w:r>
      <w:r>
        <w:t xml:space="preserve">   MistleToe    </w:t>
      </w:r>
      <w:r>
        <w:t xml:space="preserve">   Camel    </w:t>
      </w:r>
      <w:r>
        <w:t xml:space="preserve">   manger    </w:t>
      </w:r>
      <w:r>
        <w:t xml:space="preserve">   grinch    </w:t>
      </w:r>
      <w:r>
        <w:t xml:space="preserve">   garland    </w:t>
      </w:r>
      <w:r>
        <w:t xml:space="preserve">   gingerbread    </w:t>
      </w:r>
      <w:r>
        <w:t xml:space="preserve">   holly    </w:t>
      </w:r>
      <w:r>
        <w:t xml:space="preserve">   candycane    </w:t>
      </w:r>
      <w:r>
        <w:t xml:space="preserve">   Bells    </w:t>
      </w:r>
      <w:r>
        <w:t xml:space="preserve">   Angel    </w:t>
      </w:r>
      <w:r>
        <w:t xml:space="preserve">   Toys    </w:t>
      </w:r>
      <w:r>
        <w:t xml:space="preserve">   NorthPole    </w:t>
      </w:r>
      <w:r>
        <w:t xml:space="preserve">   Snow    </w:t>
      </w:r>
      <w:r>
        <w:t xml:space="preserve">   Sleigh    </w:t>
      </w:r>
      <w:r>
        <w:t xml:space="preserve">   Ornament    </w:t>
      </w:r>
      <w:r>
        <w:t xml:space="preserve">   BabyJesus    </w:t>
      </w:r>
      <w:r>
        <w:t xml:space="preserve">   Candle    </w:t>
      </w:r>
      <w:r>
        <w:t xml:space="preserve">   stocking    </w:t>
      </w:r>
      <w:r>
        <w:t xml:space="preserve">   milkandcookies    </w:t>
      </w:r>
      <w:r>
        <w:t xml:space="preserve">   star    </w:t>
      </w:r>
      <w:r>
        <w:t xml:space="preserve">   Reindeer    </w:t>
      </w:r>
      <w:r>
        <w:t xml:space="preserve">   Tree    </w:t>
      </w:r>
      <w:r>
        <w:t xml:space="preserve">   Present    </w:t>
      </w:r>
      <w:r>
        <w:t xml:space="preserve">   Elf    </w:t>
      </w:r>
      <w:r>
        <w:t xml:space="preserve">   Candy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Santa Seeker</dc:title>
  <dcterms:created xsi:type="dcterms:W3CDTF">2021-10-11T18:18:46Z</dcterms:created>
  <dcterms:modified xsi:type="dcterms:W3CDTF">2021-10-11T18:18:46Z</dcterms:modified>
</cp:coreProperties>
</file>