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Strength    </w:t>
      </w:r>
      <w:r>
        <w:t xml:space="preserve">   Cousin    </w:t>
      </w:r>
      <w:r>
        <w:t xml:space="preserve">   CookieBomb    </w:t>
      </w:r>
      <w:r>
        <w:t xml:space="preserve">   Furys    </w:t>
      </w:r>
      <w:r>
        <w:t xml:space="preserve">   EvilSecret    </w:t>
      </w:r>
      <w:r>
        <w:t xml:space="preserve">   BatGirl    </w:t>
      </w:r>
      <w:r>
        <w:t xml:space="preserve">   HighSchool    </w:t>
      </w:r>
      <w:r>
        <w:t xml:space="preserve">   Metropolis    </w:t>
      </w:r>
      <w:r>
        <w:t xml:space="preserve">   BoomTubes    </w:t>
      </w:r>
      <w:r>
        <w:t xml:space="preserve">   Granny    </w:t>
      </w:r>
      <w:r>
        <w:t xml:space="preserve">   WonderWoman    </w:t>
      </w:r>
      <w:r>
        <w:t xml:space="preserve">   SuperGirl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Search</dc:title>
  <dcterms:created xsi:type="dcterms:W3CDTF">2021-10-11T18:17:33Z</dcterms:created>
  <dcterms:modified xsi:type="dcterms:W3CDTF">2021-10-11T18:17:33Z</dcterms:modified>
</cp:coreProperties>
</file>