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Secret clues of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pineapple express    </w:t>
      </w:r>
      <w:r>
        <w:t xml:space="preserve">   The Wedding Singer    </w:t>
      </w:r>
      <w:r>
        <w:t xml:space="preserve">   Good Morning Vietnam    </w:t>
      </w:r>
      <w:r>
        <w:t xml:space="preserve">   The Ritual    </w:t>
      </w:r>
      <w:r>
        <w:t xml:space="preserve">   GoodWillHunting    </w:t>
      </w:r>
      <w:r>
        <w:t xml:space="preserve">   Audioslave    </w:t>
      </w:r>
      <w:r>
        <w:t xml:space="preserve">   Ballads1    </w:t>
      </w:r>
      <w:r>
        <w:t xml:space="preserve">   Swimming    </w:t>
      </w:r>
      <w:r>
        <w:t xml:space="preserve">   Cigarettes After Sex    </w:t>
      </w:r>
      <w:r>
        <w:t xml:space="preserve">   Teen Dream    </w:t>
      </w:r>
      <w:r>
        <w:t xml:space="preserve">   Peripheral Vision    </w:t>
      </w:r>
      <w:r>
        <w:t xml:space="preserve">   Interstellar    </w:t>
      </w:r>
      <w:r>
        <w:t xml:space="preserve">   The last samurai    </w:t>
      </w:r>
      <w:r>
        <w:t xml:space="preserve">   Princess Mononoke    </w:t>
      </w:r>
      <w:r>
        <w:t xml:space="preserve">   Seven Pounds    </w:t>
      </w:r>
      <w:r>
        <w:t xml:space="preserve">   Goodfellas    </w:t>
      </w:r>
      <w:r>
        <w:t xml:space="preserve">   Inception    </w:t>
      </w:r>
      <w:r>
        <w:t xml:space="preserve">   It's a Wonderful Life    </w:t>
      </w:r>
      <w:r>
        <w:t xml:space="preserve">   Samurai Champloo    </w:t>
      </w:r>
      <w:r>
        <w:t xml:space="preserve">   Spirited Away    </w:t>
      </w:r>
      <w:r>
        <w:t xml:space="preserve">   Devils Advocate    </w:t>
      </w:r>
      <w:r>
        <w:t xml:space="preserve">   Blow    </w:t>
      </w:r>
      <w:r>
        <w:t xml:space="preserve">   Donnie Darko    </w:t>
      </w:r>
      <w:r>
        <w:t xml:space="preserve">   Pulp Fiction    </w:t>
      </w:r>
      <w:r>
        <w:t xml:space="preserve">   Dallas Buyers Club    </w:t>
      </w:r>
      <w:r>
        <w:t xml:space="preserve">   Deep Water Horizon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Secret clues of the universe</dc:title>
  <dcterms:created xsi:type="dcterms:W3CDTF">2021-10-11T18:18:48Z</dcterms:created>
  <dcterms:modified xsi:type="dcterms:W3CDTF">2021-10-11T18:18:48Z</dcterms:modified>
</cp:coreProperties>
</file>