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Sight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do    </w:t>
      </w:r>
      <w:r>
        <w:t xml:space="preserve">   does    </w:t>
      </w:r>
      <w:r>
        <w:t xml:space="preserve">   find    </w:t>
      </w:r>
      <w:r>
        <w:t xml:space="preserve">   for    </w:t>
      </w:r>
      <w:r>
        <w:t xml:space="preserve">   funny    </w:t>
      </w:r>
      <w:r>
        <w:t xml:space="preserve">   have    </w:t>
      </w:r>
      <w:r>
        <w:t xml:space="preserve">   he    </w:t>
      </w:r>
      <w:r>
        <w:t xml:space="preserve">   help    </w:t>
      </w:r>
      <w:r>
        <w:t xml:space="preserve">   here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play    </w:t>
      </w:r>
      <w:r>
        <w:t xml:space="preserve">   sing    </w:t>
      </w:r>
      <w:r>
        <w:t xml:space="preserve">   they    </w:t>
      </w:r>
      <w:r>
        <w:t xml:space="preserve">   too    </w:t>
      </w:r>
      <w:r>
        <w:t xml:space="preserve">   what    </w:t>
      </w:r>
      <w:r>
        <w:t xml:space="preserve">   who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Sight Words!</dc:title>
  <dcterms:created xsi:type="dcterms:W3CDTF">2021-10-11T18:17:06Z</dcterms:created>
  <dcterms:modified xsi:type="dcterms:W3CDTF">2021-10-11T18:17:06Z</dcterms:modified>
</cp:coreProperties>
</file>