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 your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of a work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Disagreement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Passive voice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Beliefs or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Persuade,inform,or enterain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Facts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thoughts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Six</dc:title>
  <dcterms:created xsi:type="dcterms:W3CDTF">2021-10-11T18:17:22Z</dcterms:created>
  <dcterms:modified xsi:type="dcterms:W3CDTF">2021-10-11T18:17:22Z</dcterms:modified>
</cp:coreProperties>
</file>