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Smash Bros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koopa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princess of hyrule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pilot of the blue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pink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ape wearing a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elf boy of hyrule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duo that climbs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marth old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yellow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flat character from 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green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zelda when she left royalty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yellow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star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women bounty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lord of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elf boy of hyrule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pincess of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purple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boy who lives in onett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prince of a fallen kingom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hero of dreamland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red plumber as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fox's right hand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green plumber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 plumber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Smash Bros</dc:title>
  <dcterms:created xsi:type="dcterms:W3CDTF">2021-10-11T18:18:06Z</dcterms:created>
  <dcterms:modified xsi:type="dcterms:W3CDTF">2021-10-11T18:18:06Z</dcterms:modified>
</cp:coreProperties>
</file>