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Smash Bros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King Dedede    </w:t>
      </w:r>
      <w:r>
        <w:t xml:space="preserve">   Megaman    </w:t>
      </w:r>
      <w:r>
        <w:t xml:space="preserve">   Pikachu    </w:t>
      </w:r>
      <w:r>
        <w:t xml:space="preserve">   Villager    </w:t>
      </w:r>
      <w:r>
        <w:t xml:space="preserve">   Lucas    </w:t>
      </w:r>
      <w:r>
        <w:t xml:space="preserve">   Dunk Hunt    </w:t>
      </w:r>
      <w:r>
        <w:t xml:space="preserve">   Squirtle    </w:t>
      </w:r>
      <w:r>
        <w:t xml:space="preserve">   Pacman    </w:t>
      </w:r>
      <w:r>
        <w:t xml:space="preserve">   Mario    </w:t>
      </w:r>
      <w:r>
        <w:t xml:space="preserve">   Link    </w:t>
      </w:r>
      <w:r>
        <w:t xml:space="preserve">   Donkey Kong    </w:t>
      </w:r>
      <w:r>
        <w:t xml:space="preserve">   Charizard    </w:t>
      </w:r>
      <w:r>
        <w:t xml:space="preserve">   Bowser Jr    </w:t>
      </w:r>
      <w:r>
        <w:t xml:space="preserve">   Bowser    </w:t>
      </w:r>
      <w:r>
        <w:t xml:space="preserve">   Wario    </w:t>
      </w:r>
      <w:r>
        <w:t xml:space="preserve">   Princess Peach    </w:t>
      </w:r>
      <w:r>
        <w:t xml:space="preserve">   Meta Knight    </w:t>
      </w:r>
      <w:r>
        <w:t xml:space="preserve">   Luigi    </w:t>
      </w:r>
      <w:r>
        <w:t xml:space="preserve">   Kirby    </w:t>
      </w:r>
      <w:r>
        <w:t xml:space="preserve">   King K Rool    </w:t>
      </w:r>
      <w:r>
        <w:t xml:space="preserve">   Kazooie    </w:t>
      </w:r>
      <w:r>
        <w:t xml:space="preserve">   Daisy    </w:t>
      </w:r>
      <w:r>
        <w:t xml:space="preserve">   Captain Falcon    </w:t>
      </w:r>
      <w:r>
        <w:t xml:space="preserve">   Banjo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Bros</dc:title>
  <dcterms:created xsi:type="dcterms:W3CDTF">2021-10-11T18:18:56Z</dcterms:created>
  <dcterms:modified xsi:type="dcterms:W3CDTF">2021-10-11T18:18:56Z</dcterms:modified>
</cp:coreProperties>
</file>