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Smash Bros. Ultimate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spirit you Battle in World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Hardest Type of Mob Smash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Fighter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Demon King and a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 from F-Zero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Fighter's Name From Dragon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 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Kirby's Neutral Special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Type of Pokeball in Which only Legendary Pokemon Emerge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Forgetful Style Dojo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Instead of Having 3 Lives, you have 3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5 DLC Fighters for $25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Fighter that Takes Damage Each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Menu Song but with 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 That Give you a Final Smash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for Using Cardboard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Highest Level CPU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Bros. Ultimate Crossword</dc:title>
  <dcterms:created xsi:type="dcterms:W3CDTF">2021-10-11T18:18:44Z</dcterms:created>
  <dcterms:modified xsi:type="dcterms:W3CDTF">2021-10-11T18:18:44Z</dcterms:modified>
</cp:coreProperties>
</file>