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Bros. Ultimate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completely from neck to toe in a form fitting blue suit with a pink sensory array on her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 of Hyrule.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Robotic Operating Buddy.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character in the Animal Crossing series that is controlled by the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Portrayed as a caricature of Mario.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 types of Mii Fighters. They fight using sword arts and other physical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carnivorous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 and protagonist from Nintendo's Kid Icarus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13-year old boy, gifted with special psychic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kindhearted yet incredibly idealistic leader and has subtle pacifist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 saving his home from danger of the Ghost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Leader of team Star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dinosaur and is considered "Mario's Best Friend."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three types of Mii Fighters. They fight using their arm cannons, shooting multiple types of projectiles.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Battled legions of Dracula's monsters to save his love interest Annette.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prepubescent 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electric-type mouse Pokémon.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pre-evolved form of Pikachu.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Their history is shrouded in mystery, making them the greatest enigma of the Shepherds.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cartoony, cel-shaded design of 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mysterious, but honorable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Highly focused on his training, aiming to become the strongest he can.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ex-soldier of the Galactic Federation who became a galactic bounty 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the sacred weapon Monado, and is one of only a few people able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extraterrestrial dragon.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male, teenage anthropomorphic Hedgehog.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Resides in the Comet Observatory.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Offers the player direction and evaluation in Wii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signature character of the handheld Game &amp; Watch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robot boy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special-ops agent and spy, tasked to disarm and/or destroy what is usually a new incarnation of the eponymous, bipedal, mechanized, nuclear-based superweapon, Metal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series' strongest Pokémon.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Prevolution of Blastoise, with Wartortle as the evolutionary stage between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Crash-lands on a mysterious planet after his spaceship malfunctions and meets the Pikmin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 of Eliwood, the main character of Fire Emblem: The Blazing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three versions of the Mii Fighter. They fight in close-up, hand-to-hand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Princess of the fictional Mushroom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member of the Belmonts, a clan of vampire 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Zelda disguises herself as a surviving member of the Sheikah clan under the name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Bros. Ultimate Part 2</dc:title>
  <dcterms:created xsi:type="dcterms:W3CDTF">2021-10-11T18:18:03Z</dcterms:created>
  <dcterms:modified xsi:type="dcterms:W3CDTF">2021-10-11T18:18:03Z</dcterms:modified>
</cp:coreProperties>
</file>