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Smash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 k a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sinister, glove-like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mascot of Pocket Monsters.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pink marshmallow of a fighter.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races hover cars and sets things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Gaming's most famous brother/sidekick.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OH MEH GOODNEES SANES IN SAMSH??!?!?!??!?!?!?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Basically Iron Man, minus the rocket boots and also a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ol' ape dressed to SMASH!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Regarded as a generally weak puffball. Down B is usually useless, but can be devastating.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aka T. -----saur Munchikoopas.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HYAH!!!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ioihqwpfu9epy8 x-09[u[0aip0g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classic Italian plumber in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 spam neutral 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Smash Brothers</dc:title>
  <dcterms:created xsi:type="dcterms:W3CDTF">2021-10-11T18:18:37Z</dcterms:created>
  <dcterms:modified xsi:type="dcterms:W3CDTF">2021-10-11T18:18:37Z</dcterms:modified>
</cp:coreProperties>
</file>