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Speller ir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say 'yes'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your 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wrestle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2D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spinning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planes land and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funny and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this day you turn older than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to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quit my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Speller ir words</dc:title>
  <dcterms:created xsi:type="dcterms:W3CDTF">2021-10-11T18:18:26Z</dcterms:created>
  <dcterms:modified xsi:type="dcterms:W3CDTF">2021-10-11T18:18:26Z</dcterms:modified>
</cp:coreProperties>
</file>