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Spellers!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previous    </w:t>
      </w:r>
      <w:r>
        <w:t xml:space="preserve">   beautiful    </w:t>
      </w:r>
      <w:r>
        <w:t xml:space="preserve">   require    </w:t>
      </w:r>
      <w:r>
        <w:t xml:space="preserve">   guilty    </w:t>
      </w:r>
      <w:r>
        <w:t xml:space="preserve">   autograph    </w:t>
      </w:r>
      <w:r>
        <w:t xml:space="preserve">   whose    </w:t>
      </w:r>
      <w:r>
        <w:t xml:space="preserve">   region    </w:t>
      </w:r>
      <w:r>
        <w:t xml:space="preserve">   shovel    </w:t>
      </w:r>
      <w:r>
        <w:t xml:space="preserve">   suitable    </w:t>
      </w:r>
      <w:r>
        <w:t xml:space="preserve">   except    </w:t>
      </w:r>
      <w:r>
        <w:t xml:space="preserve">   arrive    </w:t>
      </w:r>
      <w:r>
        <w:t xml:space="preserve">   straight    </w:t>
      </w:r>
      <w:r>
        <w:t xml:space="preserve">   length    </w:t>
      </w:r>
      <w:r>
        <w:t xml:space="preserve">   honest    </w:t>
      </w:r>
      <w:r>
        <w:t xml:space="preserve">   royal    </w:t>
      </w:r>
      <w:r>
        <w:t xml:space="preserve">   crowded    </w:t>
      </w:r>
      <w:r>
        <w:t xml:space="preserve">   complete    </w:t>
      </w:r>
      <w:r>
        <w:t xml:space="preserve">   million    </w:t>
      </w:r>
      <w:r>
        <w:t xml:space="preserve">   thumb    </w:t>
      </w:r>
      <w:r>
        <w:t xml:space="preserve">   reason    </w:t>
      </w:r>
      <w:r>
        <w:t xml:space="preserve">   always    </w:t>
      </w:r>
      <w:r>
        <w:t xml:space="preserve">   office    </w:t>
      </w:r>
      <w:r>
        <w:t xml:space="preserve">   pencil    </w:t>
      </w:r>
      <w:r>
        <w:t xml:space="preserve">   story    </w:t>
      </w:r>
      <w:r>
        <w:t xml:space="preserve">   honey    </w:t>
      </w:r>
      <w:r>
        <w:t xml:space="preserve">   chair    </w:t>
      </w:r>
      <w:r>
        <w:t xml:space="preserve">   cold    </w:t>
      </w:r>
      <w:r>
        <w:t xml:space="preserve">   paint    </w:t>
      </w:r>
      <w:r>
        <w:t xml:space="preserve">   young    </w:t>
      </w:r>
      <w:r>
        <w:t xml:space="preserve">   earth    </w:t>
      </w:r>
      <w:r>
        <w:t xml:space="preserve">   fire    </w:t>
      </w:r>
      <w:r>
        <w:t xml:space="preserve">   head    </w:t>
      </w:r>
      <w:r>
        <w:t xml:space="preserve">   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Spellers!</dc:title>
  <dcterms:created xsi:type="dcterms:W3CDTF">2021-10-11T18:17:58Z</dcterms:created>
  <dcterms:modified xsi:type="dcterms:W3CDTF">2021-10-11T18:17:58Z</dcterms:modified>
</cp:coreProperties>
</file>