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Spellers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after    </w:t>
      </w:r>
      <w:r>
        <w:t xml:space="preserve">   before    </w:t>
      </w:r>
      <w:r>
        <w:t xml:space="preserve">   behind    </w:t>
      </w:r>
      <w:r>
        <w:t xml:space="preserve">   infront    </w:t>
      </w:r>
      <w:r>
        <w:t xml:space="preserve">   pass    </w:t>
      </w:r>
      <w:r>
        <w:t xml:space="preserve">   grass    </w:t>
      </w:r>
      <w:r>
        <w:t xml:space="preserve">   glass    </w:t>
      </w:r>
      <w:r>
        <w:t xml:space="preserve">   brass    </w:t>
      </w:r>
      <w:r>
        <w:t xml:space="preserve">   class    </w:t>
      </w:r>
      <w:r>
        <w:t xml:space="preserve">   everybody    </w:t>
      </w:r>
      <w:r>
        <w:t xml:space="preserve">   father    </w:t>
      </w:r>
      <w:r>
        <w:t xml:space="preserve">   Could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Spellers</dc:title>
  <dcterms:created xsi:type="dcterms:W3CDTF">2021-10-11T18:18:19Z</dcterms:created>
  <dcterms:modified xsi:type="dcterms:W3CDTF">2021-10-11T18:18:19Z</dcterms:modified>
</cp:coreProperties>
</file>